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82B5" w14:textId="77777777" w:rsidR="00A42AFD" w:rsidRDefault="00000000">
      <w:pPr>
        <w:pStyle w:val="Titel"/>
      </w:pPr>
      <w:r>
        <w:t>Overzicht Artiesten (Zangers, Zangeressen, DJ's &amp; Duo's)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42AFD" w14:paraId="2EFFEE4B" w14:textId="77777777">
        <w:tc>
          <w:tcPr>
            <w:tcW w:w="2160" w:type="dxa"/>
          </w:tcPr>
          <w:p w14:paraId="26A02270" w14:textId="77777777" w:rsidR="00A42AFD" w:rsidRDefault="00000000">
            <w:r>
              <w:t>Categorie</w:t>
            </w:r>
          </w:p>
        </w:tc>
        <w:tc>
          <w:tcPr>
            <w:tcW w:w="2160" w:type="dxa"/>
          </w:tcPr>
          <w:p w14:paraId="6855DD81" w14:textId="77777777" w:rsidR="00A42AFD" w:rsidRDefault="00000000">
            <w:r>
              <w:t>Artiest / Act</w:t>
            </w:r>
          </w:p>
        </w:tc>
        <w:tc>
          <w:tcPr>
            <w:tcW w:w="2160" w:type="dxa"/>
          </w:tcPr>
          <w:p w14:paraId="411F8E42" w14:textId="77777777" w:rsidR="00A42AFD" w:rsidRDefault="00000000">
            <w:r>
              <w:t>Gage excl. BTW</w:t>
            </w:r>
          </w:p>
        </w:tc>
        <w:tc>
          <w:tcPr>
            <w:tcW w:w="2160" w:type="dxa"/>
          </w:tcPr>
          <w:p w14:paraId="72A13F22" w14:textId="77777777" w:rsidR="00A42AFD" w:rsidRDefault="00000000">
            <w:r>
              <w:t>Gage incl. BTW</w:t>
            </w:r>
          </w:p>
        </w:tc>
      </w:tr>
      <w:tr w:rsidR="00A42AFD" w14:paraId="64286BA2" w14:textId="77777777">
        <w:tc>
          <w:tcPr>
            <w:tcW w:w="2160" w:type="dxa"/>
          </w:tcPr>
          <w:p w14:paraId="2B657F4D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6FD16E75" w14:textId="77777777" w:rsidR="00A42AFD" w:rsidRDefault="00000000">
            <w:r>
              <w:t>Bizzey</w:t>
            </w:r>
          </w:p>
        </w:tc>
        <w:tc>
          <w:tcPr>
            <w:tcW w:w="2160" w:type="dxa"/>
          </w:tcPr>
          <w:p w14:paraId="50877544" w14:textId="77777777" w:rsidR="00A42AFD" w:rsidRDefault="00000000">
            <w:r>
              <w:t>€ 8.995</w:t>
            </w:r>
          </w:p>
        </w:tc>
        <w:tc>
          <w:tcPr>
            <w:tcW w:w="2160" w:type="dxa"/>
          </w:tcPr>
          <w:p w14:paraId="77AA87CB" w14:textId="77777777" w:rsidR="00A42AFD" w:rsidRDefault="00000000">
            <w:r>
              <w:t>€ 10.885</w:t>
            </w:r>
          </w:p>
        </w:tc>
      </w:tr>
      <w:tr w:rsidR="00A42AFD" w14:paraId="0291E4E2" w14:textId="77777777">
        <w:tc>
          <w:tcPr>
            <w:tcW w:w="2160" w:type="dxa"/>
          </w:tcPr>
          <w:p w14:paraId="7DB60D79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4C2FE32D" w14:textId="77777777" w:rsidR="00A42AFD" w:rsidRDefault="00000000">
            <w:r>
              <w:t>Snelle</w:t>
            </w:r>
          </w:p>
        </w:tc>
        <w:tc>
          <w:tcPr>
            <w:tcW w:w="2160" w:type="dxa"/>
          </w:tcPr>
          <w:p w14:paraId="642B17E0" w14:textId="77777777" w:rsidR="00A42AFD" w:rsidRDefault="00000000">
            <w:r>
              <w:t>€ 39.500</w:t>
            </w:r>
          </w:p>
        </w:tc>
        <w:tc>
          <w:tcPr>
            <w:tcW w:w="2160" w:type="dxa"/>
          </w:tcPr>
          <w:p w14:paraId="643FE71B" w14:textId="77777777" w:rsidR="00A42AFD" w:rsidRDefault="00000000">
            <w:r>
              <w:t>€ 47.795</w:t>
            </w:r>
          </w:p>
        </w:tc>
      </w:tr>
      <w:tr w:rsidR="00A42AFD" w14:paraId="64B393DB" w14:textId="77777777">
        <w:tc>
          <w:tcPr>
            <w:tcW w:w="2160" w:type="dxa"/>
          </w:tcPr>
          <w:p w14:paraId="32065F0F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39799BB1" w14:textId="77777777" w:rsidR="00A42AFD" w:rsidRDefault="00000000">
            <w:r>
              <w:t>Donnie</w:t>
            </w:r>
          </w:p>
        </w:tc>
        <w:tc>
          <w:tcPr>
            <w:tcW w:w="2160" w:type="dxa"/>
          </w:tcPr>
          <w:p w14:paraId="0956AC99" w14:textId="77777777" w:rsidR="00A42AFD" w:rsidRDefault="00000000">
            <w:r>
              <w:t>€ 17.500–17.750</w:t>
            </w:r>
          </w:p>
        </w:tc>
        <w:tc>
          <w:tcPr>
            <w:tcW w:w="2160" w:type="dxa"/>
          </w:tcPr>
          <w:p w14:paraId="5D280E25" w14:textId="77777777" w:rsidR="00A42AFD" w:rsidRDefault="00000000">
            <w:r>
              <w:t>€ 21.175–21.500</w:t>
            </w:r>
          </w:p>
        </w:tc>
      </w:tr>
      <w:tr w:rsidR="00A42AFD" w14:paraId="3C03AFF9" w14:textId="77777777">
        <w:tc>
          <w:tcPr>
            <w:tcW w:w="2160" w:type="dxa"/>
          </w:tcPr>
          <w:p w14:paraId="583C2068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15B42C8C" w14:textId="77777777" w:rsidR="00A42AFD" w:rsidRDefault="00000000">
            <w:r>
              <w:t>Antoon</w:t>
            </w:r>
          </w:p>
        </w:tc>
        <w:tc>
          <w:tcPr>
            <w:tcW w:w="2160" w:type="dxa"/>
          </w:tcPr>
          <w:p w14:paraId="3C1DA684" w14:textId="77777777" w:rsidR="00A42AFD" w:rsidRDefault="00000000">
            <w:r>
              <w:t>€ 23.750</w:t>
            </w:r>
          </w:p>
        </w:tc>
        <w:tc>
          <w:tcPr>
            <w:tcW w:w="2160" w:type="dxa"/>
          </w:tcPr>
          <w:p w14:paraId="5889DD82" w14:textId="77777777" w:rsidR="00A42AFD" w:rsidRDefault="00000000">
            <w:r>
              <w:t>€ 28.738</w:t>
            </w:r>
          </w:p>
        </w:tc>
      </w:tr>
      <w:tr w:rsidR="00A42AFD" w14:paraId="6CD03D88" w14:textId="77777777">
        <w:tc>
          <w:tcPr>
            <w:tcW w:w="2160" w:type="dxa"/>
          </w:tcPr>
          <w:p w14:paraId="7482C4F0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57CA1117" w14:textId="77777777" w:rsidR="00A42AFD" w:rsidRDefault="00000000">
            <w:r>
              <w:t>Broederliefde</w:t>
            </w:r>
          </w:p>
        </w:tc>
        <w:tc>
          <w:tcPr>
            <w:tcW w:w="2160" w:type="dxa"/>
          </w:tcPr>
          <w:p w14:paraId="7DFE7A64" w14:textId="77777777" w:rsidR="00A42AFD" w:rsidRDefault="00000000">
            <w:r>
              <w:t>€ 15.000</w:t>
            </w:r>
          </w:p>
        </w:tc>
        <w:tc>
          <w:tcPr>
            <w:tcW w:w="2160" w:type="dxa"/>
          </w:tcPr>
          <w:p w14:paraId="26AA42C5" w14:textId="77777777" w:rsidR="00A42AFD" w:rsidRDefault="00000000">
            <w:r>
              <w:t>€ 18.150</w:t>
            </w:r>
          </w:p>
        </w:tc>
      </w:tr>
      <w:tr w:rsidR="00A42AFD" w14:paraId="1A968180" w14:textId="77777777">
        <w:tc>
          <w:tcPr>
            <w:tcW w:w="2160" w:type="dxa"/>
          </w:tcPr>
          <w:p w14:paraId="0BD56C91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15B2A85B" w14:textId="77777777" w:rsidR="00A42AFD" w:rsidRDefault="00000000">
            <w:r>
              <w:t>Ronnie Flex</w:t>
            </w:r>
          </w:p>
        </w:tc>
        <w:tc>
          <w:tcPr>
            <w:tcW w:w="2160" w:type="dxa"/>
          </w:tcPr>
          <w:p w14:paraId="01F16EF3" w14:textId="77777777" w:rsidR="00A42AFD" w:rsidRDefault="00000000">
            <w:r>
              <w:t>€ 12.750–18.975</w:t>
            </w:r>
          </w:p>
        </w:tc>
        <w:tc>
          <w:tcPr>
            <w:tcW w:w="2160" w:type="dxa"/>
          </w:tcPr>
          <w:p w14:paraId="263A031F" w14:textId="77777777" w:rsidR="00A42AFD" w:rsidRDefault="00000000">
            <w:r>
              <w:t>€ 15.428–22.965</w:t>
            </w:r>
          </w:p>
        </w:tc>
      </w:tr>
      <w:tr w:rsidR="00A42AFD" w14:paraId="5DB46A15" w14:textId="77777777">
        <w:tc>
          <w:tcPr>
            <w:tcW w:w="2160" w:type="dxa"/>
          </w:tcPr>
          <w:p w14:paraId="1AF2CFB0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701651A6" w14:textId="77777777" w:rsidR="00A42AFD" w:rsidRDefault="00000000">
            <w:r>
              <w:t>Lil’ Kleine</w:t>
            </w:r>
          </w:p>
        </w:tc>
        <w:tc>
          <w:tcPr>
            <w:tcW w:w="2160" w:type="dxa"/>
          </w:tcPr>
          <w:p w14:paraId="23474EC8" w14:textId="77777777" w:rsidR="00A42AFD" w:rsidRDefault="00000000">
            <w:r>
              <w:t>€ 10.000–15.000</w:t>
            </w:r>
          </w:p>
        </w:tc>
        <w:tc>
          <w:tcPr>
            <w:tcW w:w="2160" w:type="dxa"/>
          </w:tcPr>
          <w:p w14:paraId="01A623B4" w14:textId="77777777" w:rsidR="00A42AFD" w:rsidRDefault="00000000">
            <w:r>
              <w:t>€ 12.100–18.150</w:t>
            </w:r>
          </w:p>
        </w:tc>
      </w:tr>
      <w:tr w:rsidR="00A42AFD" w14:paraId="35A17BAD" w14:textId="77777777">
        <w:tc>
          <w:tcPr>
            <w:tcW w:w="2160" w:type="dxa"/>
          </w:tcPr>
          <w:p w14:paraId="6D56A296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2FA83C92" w14:textId="77777777" w:rsidR="00A42AFD" w:rsidRDefault="00000000">
            <w:r>
              <w:t>Ali B</w:t>
            </w:r>
          </w:p>
        </w:tc>
        <w:tc>
          <w:tcPr>
            <w:tcW w:w="2160" w:type="dxa"/>
          </w:tcPr>
          <w:p w14:paraId="64286C0D" w14:textId="77777777" w:rsidR="00A42AFD" w:rsidRDefault="00000000">
            <w:r>
              <w:t>€ 9.750</w:t>
            </w:r>
          </w:p>
        </w:tc>
        <w:tc>
          <w:tcPr>
            <w:tcW w:w="2160" w:type="dxa"/>
          </w:tcPr>
          <w:p w14:paraId="7DC625B5" w14:textId="77777777" w:rsidR="00A42AFD" w:rsidRDefault="00000000">
            <w:r>
              <w:t>€ 11.798</w:t>
            </w:r>
          </w:p>
        </w:tc>
      </w:tr>
      <w:tr w:rsidR="00A42AFD" w14:paraId="1B17B1C3" w14:textId="77777777">
        <w:tc>
          <w:tcPr>
            <w:tcW w:w="2160" w:type="dxa"/>
          </w:tcPr>
          <w:p w14:paraId="0F127D7C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5364A529" w14:textId="77777777" w:rsidR="00A42AFD" w:rsidRDefault="00000000">
            <w:r>
              <w:t>Gerard Joling</w:t>
            </w:r>
          </w:p>
        </w:tc>
        <w:tc>
          <w:tcPr>
            <w:tcW w:w="2160" w:type="dxa"/>
          </w:tcPr>
          <w:p w14:paraId="5720E8B0" w14:textId="77777777" w:rsidR="00A42AFD" w:rsidRDefault="00000000">
            <w:r>
              <w:t>€ 16.500</w:t>
            </w:r>
          </w:p>
        </w:tc>
        <w:tc>
          <w:tcPr>
            <w:tcW w:w="2160" w:type="dxa"/>
          </w:tcPr>
          <w:p w14:paraId="248B9D21" w14:textId="77777777" w:rsidR="00A42AFD" w:rsidRDefault="00000000">
            <w:r>
              <w:t>€ 19.965</w:t>
            </w:r>
          </w:p>
        </w:tc>
      </w:tr>
      <w:tr w:rsidR="00A42AFD" w14:paraId="0223C6F3" w14:textId="77777777">
        <w:tc>
          <w:tcPr>
            <w:tcW w:w="2160" w:type="dxa"/>
          </w:tcPr>
          <w:p w14:paraId="770B5735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091D9680" w14:textId="77777777" w:rsidR="00A42AFD" w:rsidRDefault="00000000">
            <w:r>
              <w:t>Waylon</w:t>
            </w:r>
          </w:p>
        </w:tc>
        <w:tc>
          <w:tcPr>
            <w:tcW w:w="2160" w:type="dxa"/>
          </w:tcPr>
          <w:p w14:paraId="4F2364EC" w14:textId="77777777" w:rsidR="00A42AFD" w:rsidRDefault="00000000">
            <w:r>
              <w:t>€ 14.950</w:t>
            </w:r>
          </w:p>
        </w:tc>
        <w:tc>
          <w:tcPr>
            <w:tcW w:w="2160" w:type="dxa"/>
          </w:tcPr>
          <w:p w14:paraId="1BE382F6" w14:textId="77777777" w:rsidR="00A42AFD" w:rsidRDefault="00000000">
            <w:r>
              <w:t>€ 18.090</w:t>
            </w:r>
          </w:p>
        </w:tc>
      </w:tr>
      <w:tr w:rsidR="00A42AFD" w14:paraId="61F0C46C" w14:textId="77777777">
        <w:tc>
          <w:tcPr>
            <w:tcW w:w="2160" w:type="dxa"/>
          </w:tcPr>
          <w:p w14:paraId="319418DE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198AC628" w14:textId="77777777" w:rsidR="00A42AFD" w:rsidRDefault="00000000">
            <w:r>
              <w:t>Jan Smit</w:t>
            </w:r>
          </w:p>
        </w:tc>
        <w:tc>
          <w:tcPr>
            <w:tcW w:w="2160" w:type="dxa"/>
          </w:tcPr>
          <w:p w14:paraId="7BE0BE46" w14:textId="77777777" w:rsidR="00A42AFD" w:rsidRDefault="00000000">
            <w:r>
              <w:t>€ 14.000</w:t>
            </w:r>
          </w:p>
        </w:tc>
        <w:tc>
          <w:tcPr>
            <w:tcW w:w="2160" w:type="dxa"/>
          </w:tcPr>
          <w:p w14:paraId="77F08A26" w14:textId="77777777" w:rsidR="00A42AFD" w:rsidRDefault="00000000">
            <w:r>
              <w:t>€ 16.940</w:t>
            </w:r>
          </w:p>
        </w:tc>
      </w:tr>
      <w:tr w:rsidR="00A42AFD" w14:paraId="1075019F" w14:textId="77777777">
        <w:tc>
          <w:tcPr>
            <w:tcW w:w="2160" w:type="dxa"/>
          </w:tcPr>
          <w:p w14:paraId="6CAC3D5F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26BB530F" w14:textId="77777777" w:rsidR="00A42AFD" w:rsidRDefault="00000000">
            <w:r>
              <w:t>Tino Martin</w:t>
            </w:r>
          </w:p>
        </w:tc>
        <w:tc>
          <w:tcPr>
            <w:tcW w:w="2160" w:type="dxa"/>
          </w:tcPr>
          <w:p w14:paraId="7B6E2F80" w14:textId="77777777" w:rsidR="00A42AFD" w:rsidRDefault="00000000">
            <w:r>
              <w:t>€ 9.995</w:t>
            </w:r>
          </w:p>
        </w:tc>
        <w:tc>
          <w:tcPr>
            <w:tcW w:w="2160" w:type="dxa"/>
          </w:tcPr>
          <w:p w14:paraId="4D214586" w14:textId="77777777" w:rsidR="00A42AFD" w:rsidRDefault="00000000">
            <w:r>
              <w:t>€ 12.094</w:t>
            </w:r>
          </w:p>
        </w:tc>
      </w:tr>
      <w:tr w:rsidR="00A42AFD" w14:paraId="5030CA46" w14:textId="77777777">
        <w:tc>
          <w:tcPr>
            <w:tcW w:w="2160" w:type="dxa"/>
          </w:tcPr>
          <w:p w14:paraId="73CBDF5D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6F44F23C" w14:textId="77777777" w:rsidR="00A42AFD" w:rsidRDefault="00000000">
            <w:r>
              <w:t>Wolter Kroes</w:t>
            </w:r>
          </w:p>
        </w:tc>
        <w:tc>
          <w:tcPr>
            <w:tcW w:w="2160" w:type="dxa"/>
          </w:tcPr>
          <w:p w14:paraId="430DE6F3" w14:textId="77777777" w:rsidR="00A42AFD" w:rsidRDefault="00000000">
            <w:r>
              <w:t>€ 7.500</w:t>
            </w:r>
          </w:p>
        </w:tc>
        <w:tc>
          <w:tcPr>
            <w:tcW w:w="2160" w:type="dxa"/>
          </w:tcPr>
          <w:p w14:paraId="0761DB90" w14:textId="77777777" w:rsidR="00A42AFD" w:rsidRDefault="00000000">
            <w:r>
              <w:t>€ 9.075</w:t>
            </w:r>
          </w:p>
        </w:tc>
      </w:tr>
      <w:tr w:rsidR="00A42AFD" w14:paraId="6172546B" w14:textId="77777777">
        <w:tc>
          <w:tcPr>
            <w:tcW w:w="2160" w:type="dxa"/>
          </w:tcPr>
          <w:p w14:paraId="7ACCCAA6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1D873FBD" w14:textId="77777777" w:rsidR="00A42AFD" w:rsidRDefault="00000000">
            <w:r>
              <w:t>Jeroen van der Boom</w:t>
            </w:r>
          </w:p>
        </w:tc>
        <w:tc>
          <w:tcPr>
            <w:tcW w:w="2160" w:type="dxa"/>
          </w:tcPr>
          <w:p w14:paraId="68A4EBD5" w14:textId="77777777" w:rsidR="00A42AFD" w:rsidRDefault="00000000">
            <w:r>
              <w:t>€ 12.500</w:t>
            </w:r>
          </w:p>
        </w:tc>
        <w:tc>
          <w:tcPr>
            <w:tcW w:w="2160" w:type="dxa"/>
          </w:tcPr>
          <w:p w14:paraId="19F830BC" w14:textId="77777777" w:rsidR="00A42AFD" w:rsidRDefault="00000000">
            <w:r>
              <w:t>€ 15.125</w:t>
            </w:r>
          </w:p>
        </w:tc>
      </w:tr>
      <w:tr w:rsidR="00A42AFD" w14:paraId="7C63D565" w14:textId="77777777">
        <w:tc>
          <w:tcPr>
            <w:tcW w:w="2160" w:type="dxa"/>
          </w:tcPr>
          <w:p w14:paraId="7A1D6895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5542028E" w14:textId="77777777" w:rsidR="00A42AFD" w:rsidRDefault="00000000">
            <w:r>
              <w:t>André Hazes Jr.</w:t>
            </w:r>
          </w:p>
        </w:tc>
        <w:tc>
          <w:tcPr>
            <w:tcW w:w="2160" w:type="dxa"/>
          </w:tcPr>
          <w:p w14:paraId="6068E71D" w14:textId="77777777" w:rsidR="00A42AFD" w:rsidRDefault="00000000">
            <w:r>
              <w:t>€ 12.500</w:t>
            </w:r>
          </w:p>
        </w:tc>
        <w:tc>
          <w:tcPr>
            <w:tcW w:w="2160" w:type="dxa"/>
          </w:tcPr>
          <w:p w14:paraId="33772219" w14:textId="77777777" w:rsidR="00A42AFD" w:rsidRDefault="00000000">
            <w:r>
              <w:t>€ 15.125</w:t>
            </w:r>
          </w:p>
        </w:tc>
      </w:tr>
      <w:tr w:rsidR="00A42AFD" w14:paraId="0753F019" w14:textId="77777777">
        <w:tc>
          <w:tcPr>
            <w:tcW w:w="2160" w:type="dxa"/>
          </w:tcPr>
          <w:p w14:paraId="1CFE8C5D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6C5B8B3F" w14:textId="77777777" w:rsidR="00A42AFD" w:rsidRDefault="00000000">
            <w:r>
              <w:t>Boef</w:t>
            </w:r>
          </w:p>
        </w:tc>
        <w:tc>
          <w:tcPr>
            <w:tcW w:w="2160" w:type="dxa"/>
          </w:tcPr>
          <w:p w14:paraId="0EF9EA53" w14:textId="77777777" w:rsidR="00A42AFD" w:rsidRDefault="00000000">
            <w:r>
              <w:t>€ 10.000–15.000</w:t>
            </w:r>
          </w:p>
        </w:tc>
        <w:tc>
          <w:tcPr>
            <w:tcW w:w="2160" w:type="dxa"/>
          </w:tcPr>
          <w:p w14:paraId="249F1E23" w14:textId="77777777" w:rsidR="00A42AFD" w:rsidRDefault="00000000">
            <w:r>
              <w:t>€ 12.100–18.150</w:t>
            </w:r>
          </w:p>
        </w:tc>
      </w:tr>
      <w:tr w:rsidR="00A42AFD" w14:paraId="527A7586" w14:textId="77777777">
        <w:tc>
          <w:tcPr>
            <w:tcW w:w="2160" w:type="dxa"/>
          </w:tcPr>
          <w:p w14:paraId="3A2E9838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28926B78" w14:textId="77777777" w:rsidR="00A42AFD" w:rsidRDefault="00000000">
            <w:r>
              <w:t>Frans Bauer</w:t>
            </w:r>
          </w:p>
        </w:tc>
        <w:tc>
          <w:tcPr>
            <w:tcW w:w="2160" w:type="dxa"/>
          </w:tcPr>
          <w:p w14:paraId="1431AD3E" w14:textId="77777777" w:rsidR="00A42AFD" w:rsidRDefault="00000000">
            <w:r>
              <w:t>€ 11.995</w:t>
            </w:r>
          </w:p>
        </w:tc>
        <w:tc>
          <w:tcPr>
            <w:tcW w:w="2160" w:type="dxa"/>
          </w:tcPr>
          <w:p w14:paraId="50CFE469" w14:textId="77777777" w:rsidR="00A42AFD" w:rsidRDefault="00000000">
            <w:r>
              <w:t>€ 14.515</w:t>
            </w:r>
          </w:p>
        </w:tc>
      </w:tr>
      <w:tr w:rsidR="00A42AFD" w14:paraId="315162E5" w14:textId="77777777">
        <w:tc>
          <w:tcPr>
            <w:tcW w:w="2160" w:type="dxa"/>
          </w:tcPr>
          <w:p w14:paraId="3EFB664E" w14:textId="77777777" w:rsidR="00A42AFD" w:rsidRDefault="00000000">
            <w:r>
              <w:t>Zangers</w:t>
            </w:r>
          </w:p>
        </w:tc>
        <w:tc>
          <w:tcPr>
            <w:tcW w:w="2160" w:type="dxa"/>
          </w:tcPr>
          <w:p w14:paraId="4D9082E5" w14:textId="77777777" w:rsidR="00A42AFD" w:rsidRDefault="00000000">
            <w:r>
              <w:t>Mart Hoogkamer</w:t>
            </w:r>
          </w:p>
        </w:tc>
        <w:tc>
          <w:tcPr>
            <w:tcW w:w="2160" w:type="dxa"/>
          </w:tcPr>
          <w:p w14:paraId="3BFA6CC0" w14:textId="77777777" w:rsidR="00A42AFD" w:rsidRDefault="00000000">
            <w:r>
              <w:t>€ 6.995</w:t>
            </w:r>
          </w:p>
        </w:tc>
        <w:tc>
          <w:tcPr>
            <w:tcW w:w="2160" w:type="dxa"/>
          </w:tcPr>
          <w:p w14:paraId="112AC843" w14:textId="77777777" w:rsidR="00A42AFD" w:rsidRDefault="00000000">
            <w:r>
              <w:t>€ 8.464</w:t>
            </w:r>
          </w:p>
        </w:tc>
      </w:tr>
      <w:tr w:rsidR="00A42AFD" w14:paraId="09F68225" w14:textId="77777777">
        <w:tc>
          <w:tcPr>
            <w:tcW w:w="2160" w:type="dxa"/>
          </w:tcPr>
          <w:p w14:paraId="1A4BB9A5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661DA93C" w14:textId="77777777" w:rsidR="00A42AFD" w:rsidRDefault="00000000">
            <w:r>
              <w:t>Glennis Grace</w:t>
            </w:r>
          </w:p>
        </w:tc>
        <w:tc>
          <w:tcPr>
            <w:tcW w:w="2160" w:type="dxa"/>
          </w:tcPr>
          <w:p w14:paraId="1AF248C7" w14:textId="77777777" w:rsidR="00A42AFD" w:rsidRDefault="00000000">
            <w:r>
              <w:t>€ 8.500</w:t>
            </w:r>
          </w:p>
        </w:tc>
        <w:tc>
          <w:tcPr>
            <w:tcW w:w="2160" w:type="dxa"/>
          </w:tcPr>
          <w:p w14:paraId="5BDEB5EF" w14:textId="77777777" w:rsidR="00A42AFD" w:rsidRDefault="00000000">
            <w:r>
              <w:t>€ 10.285</w:t>
            </w:r>
          </w:p>
        </w:tc>
      </w:tr>
      <w:tr w:rsidR="00A42AFD" w14:paraId="3CF0E152" w14:textId="77777777">
        <w:tc>
          <w:tcPr>
            <w:tcW w:w="2160" w:type="dxa"/>
          </w:tcPr>
          <w:p w14:paraId="50EB83A2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7625AE8C" w14:textId="77777777" w:rsidR="00A42AFD" w:rsidRDefault="00000000">
            <w:r>
              <w:t>Maan</w:t>
            </w:r>
          </w:p>
        </w:tc>
        <w:tc>
          <w:tcPr>
            <w:tcW w:w="2160" w:type="dxa"/>
          </w:tcPr>
          <w:p w14:paraId="1EA622C1" w14:textId="77777777" w:rsidR="00A42AFD" w:rsidRDefault="00000000">
            <w:r>
              <w:t>€ 13.000</w:t>
            </w:r>
          </w:p>
        </w:tc>
        <w:tc>
          <w:tcPr>
            <w:tcW w:w="2160" w:type="dxa"/>
          </w:tcPr>
          <w:p w14:paraId="668FFD2F" w14:textId="77777777" w:rsidR="00A42AFD" w:rsidRDefault="00000000">
            <w:r>
              <w:t>€ 15.730</w:t>
            </w:r>
          </w:p>
        </w:tc>
      </w:tr>
      <w:tr w:rsidR="00A42AFD" w14:paraId="4015079C" w14:textId="77777777">
        <w:tc>
          <w:tcPr>
            <w:tcW w:w="2160" w:type="dxa"/>
          </w:tcPr>
          <w:p w14:paraId="0000DA30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3BBF1D48" w14:textId="77777777" w:rsidR="00A42AFD" w:rsidRDefault="00000000">
            <w:r>
              <w:t>Samantha Steenwijk</w:t>
            </w:r>
          </w:p>
        </w:tc>
        <w:tc>
          <w:tcPr>
            <w:tcW w:w="2160" w:type="dxa"/>
          </w:tcPr>
          <w:p w14:paraId="2DD335B1" w14:textId="77777777" w:rsidR="00A42AFD" w:rsidRDefault="00000000">
            <w:r>
              <w:t>€ 4.995</w:t>
            </w:r>
          </w:p>
        </w:tc>
        <w:tc>
          <w:tcPr>
            <w:tcW w:w="2160" w:type="dxa"/>
          </w:tcPr>
          <w:p w14:paraId="1ABF8319" w14:textId="77777777" w:rsidR="00A42AFD" w:rsidRDefault="00000000">
            <w:r>
              <w:t>€ 6.045</w:t>
            </w:r>
          </w:p>
        </w:tc>
      </w:tr>
      <w:tr w:rsidR="00A42AFD" w14:paraId="1B1C7F20" w14:textId="77777777">
        <w:tc>
          <w:tcPr>
            <w:tcW w:w="2160" w:type="dxa"/>
          </w:tcPr>
          <w:p w14:paraId="01D1C7FD" w14:textId="77777777" w:rsidR="00A42AFD" w:rsidRDefault="00000000">
            <w:r>
              <w:lastRenderedPageBreak/>
              <w:t>Zangeressen</w:t>
            </w:r>
          </w:p>
        </w:tc>
        <w:tc>
          <w:tcPr>
            <w:tcW w:w="2160" w:type="dxa"/>
          </w:tcPr>
          <w:p w14:paraId="67F1DFFE" w14:textId="77777777" w:rsidR="00A42AFD" w:rsidRDefault="00000000">
            <w:r>
              <w:t>Anouk</w:t>
            </w:r>
          </w:p>
        </w:tc>
        <w:tc>
          <w:tcPr>
            <w:tcW w:w="2160" w:type="dxa"/>
          </w:tcPr>
          <w:p w14:paraId="452AFE20" w14:textId="77777777" w:rsidR="00A42AFD" w:rsidRDefault="00000000">
            <w:r>
              <w:t>€ 25.000</w:t>
            </w:r>
          </w:p>
        </w:tc>
        <w:tc>
          <w:tcPr>
            <w:tcW w:w="2160" w:type="dxa"/>
          </w:tcPr>
          <w:p w14:paraId="1D63DCDB" w14:textId="77777777" w:rsidR="00A42AFD" w:rsidRDefault="00000000">
            <w:r>
              <w:t>€ 30.250</w:t>
            </w:r>
          </w:p>
        </w:tc>
      </w:tr>
      <w:tr w:rsidR="00A42AFD" w14:paraId="21EA58C0" w14:textId="77777777">
        <w:tc>
          <w:tcPr>
            <w:tcW w:w="2160" w:type="dxa"/>
          </w:tcPr>
          <w:p w14:paraId="2F459FA1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1D09B563" w14:textId="77777777" w:rsidR="00A42AFD" w:rsidRDefault="00000000">
            <w:r>
              <w:t>Ilse DeLange</w:t>
            </w:r>
          </w:p>
        </w:tc>
        <w:tc>
          <w:tcPr>
            <w:tcW w:w="2160" w:type="dxa"/>
          </w:tcPr>
          <w:p w14:paraId="18805EE6" w14:textId="77777777" w:rsidR="00A42AFD" w:rsidRDefault="00000000">
            <w:r>
              <w:t>€ 18.000</w:t>
            </w:r>
          </w:p>
        </w:tc>
        <w:tc>
          <w:tcPr>
            <w:tcW w:w="2160" w:type="dxa"/>
          </w:tcPr>
          <w:p w14:paraId="0FC55F6C" w14:textId="77777777" w:rsidR="00A42AFD" w:rsidRDefault="00000000">
            <w:r>
              <w:t>€ 21.780</w:t>
            </w:r>
          </w:p>
        </w:tc>
      </w:tr>
      <w:tr w:rsidR="00A42AFD" w14:paraId="50A96F8D" w14:textId="77777777">
        <w:tc>
          <w:tcPr>
            <w:tcW w:w="2160" w:type="dxa"/>
          </w:tcPr>
          <w:p w14:paraId="365B7F2A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6F2A37AF" w14:textId="77777777" w:rsidR="00A42AFD" w:rsidRDefault="00000000">
            <w:r>
              <w:t>Trijntje Oosterhuis</w:t>
            </w:r>
          </w:p>
        </w:tc>
        <w:tc>
          <w:tcPr>
            <w:tcW w:w="2160" w:type="dxa"/>
          </w:tcPr>
          <w:p w14:paraId="41A73514" w14:textId="77777777" w:rsidR="00A42AFD" w:rsidRDefault="00000000">
            <w:r>
              <w:t>€ 10.000</w:t>
            </w:r>
          </w:p>
        </w:tc>
        <w:tc>
          <w:tcPr>
            <w:tcW w:w="2160" w:type="dxa"/>
          </w:tcPr>
          <w:p w14:paraId="46AC0786" w14:textId="77777777" w:rsidR="00A42AFD" w:rsidRDefault="00000000">
            <w:r>
              <w:t>€ 12.100</w:t>
            </w:r>
          </w:p>
        </w:tc>
      </w:tr>
      <w:tr w:rsidR="00A42AFD" w14:paraId="3FC45EBA" w14:textId="77777777">
        <w:tc>
          <w:tcPr>
            <w:tcW w:w="2160" w:type="dxa"/>
          </w:tcPr>
          <w:p w14:paraId="0F296631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424223D7" w14:textId="77777777" w:rsidR="00A42AFD" w:rsidRDefault="00000000">
            <w:r>
              <w:t>OG3NE</w:t>
            </w:r>
          </w:p>
        </w:tc>
        <w:tc>
          <w:tcPr>
            <w:tcW w:w="2160" w:type="dxa"/>
          </w:tcPr>
          <w:p w14:paraId="7E65D83A" w14:textId="77777777" w:rsidR="00A42AFD" w:rsidRDefault="00000000">
            <w:r>
              <w:t>€ 12.500</w:t>
            </w:r>
          </w:p>
        </w:tc>
        <w:tc>
          <w:tcPr>
            <w:tcW w:w="2160" w:type="dxa"/>
          </w:tcPr>
          <w:p w14:paraId="24252335" w14:textId="77777777" w:rsidR="00A42AFD" w:rsidRDefault="00000000">
            <w:r>
              <w:t>€ 15.125</w:t>
            </w:r>
          </w:p>
        </w:tc>
      </w:tr>
      <w:tr w:rsidR="00A42AFD" w14:paraId="2BDD1347" w14:textId="77777777">
        <w:tc>
          <w:tcPr>
            <w:tcW w:w="2160" w:type="dxa"/>
          </w:tcPr>
          <w:p w14:paraId="6B72E16E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313F2D53" w14:textId="77777777" w:rsidR="00A42AFD" w:rsidRDefault="00000000">
            <w:r>
              <w:t>Famke Louise</w:t>
            </w:r>
          </w:p>
        </w:tc>
        <w:tc>
          <w:tcPr>
            <w:tcW w:w="2160" w:type="dxa"/>
          </w:tcPr>
          <w:p w14:paraId="5FBAA670" w14:textId="77777777" w:rsidR="00A42AFD" w:rsidRDefault="00000000">
            <w:r>
              <w:t>€ 2.500</w:t>
            </w:r>
          </w:p>
        </w:tc>
        <w:tc>
          <w:tcPr>
            <w:tcW w:w="2160" w:type="dxa"/>
          </w:tcPr>
          <w:p w14:paraId="168FF600" w14:textId="77777777" w:rsidR="00A42AFD" w:rsidRDefault="00000000">
            <w:r>
              <w:t>€ 3.025</w:t>
            </w:r>
          </w:p>
        </w:tc>
      </w:tr>
      <w:tr w:rsidR="00A42AFD" w14:paraId="765D00B4" w14:textId="77777777">
        <w:tc>
          <w:tcPr>
            <w:tcW w:w="2160" w:type="dxa"/>
          </w:tcPr>
          <w:p w14:paraId="5B3943E3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3EEE450A" w14:textId="77777777" w:rsidR="00A42AFD" w:rsidRDefault="00000000">
            <w:r>
              <w:t>Berget Lewis</w:t>
            </w:r>
          </w:p>
        </w:tc>
        <w:tc>
          <w:tcPr>
            <w:tcW w:w="2160" w:type="dxa"/>
          </w:tcPr>
          <w:p w14:paraId="55DB67D9" w14:textId="77777777" w:rsidR="00A42AFD" w:rsidRDefault="00000000">
            <w:r>
              <w:t>€ 4.995</w:t>
            </w:r>
          </w:p>
        </w:tc>
        <w:tc>
          <w:tcPr>
            <w:tcW w:w="2160" w:type="dxa"/>
          </w:tcPr>
          <w:p w14:paraId="5D2BDA27" w14:textId="77777777" w:rsidR="00A42AFD" w:rsidRDefault="00000000">
            <w:r>
              <w:t>€ 6.045</w:t>
            </w:r>
          </w:p>
        </w:tc>
      </w:tr>
      <w:tr w:rsidR="00A42AFD" w14:paraId="7872EC39" w14:textId="77777777">
        <w:tc>
          <w:tcPr>
            <w:tcW w:w="2160" w:type="dxa"/>
          </w:tcPr>
          <w:p w14:paraId="68F0E0DD" w14:textId="77777777" w:rsidR="00A42AFD" w:rsidRDefault="00000000">
            <w:r>
              <w:t>Zangeressen</w:t>
            </w:r>
          </w:p>
        </w:tc>
        <w:tc>
          <w:tcPr>
            <w:tcW w:w="2160" w:type="dxa"/>
          </w:tcPr>
          <w:p w14:paraId="7BEF78A4" w14:textId="77777777" w:rsidR="00A42AFD" w:rsidRDefault="00000000">
            <w:r>
              <w:t>Do</w:t>
            </w:r>
          </w:p>
        </w:tc>
        <w:tc>
          <w:tcPr>
            <w:tcW w:w="2160" w:type="dxa"/>
          </w:tcPr>
          <w:p w14:paraId="2CF41D2C" w14:textId="77777777" w:rsidR="00A42AFD" w:rsidRDefault="00000000">
            <w:r>
              <w:t>€ 7.500</w:t>
            </w:r>
          </w:p>
        </w:tc>
        <w:tc>
          <w:tcPr>
            <w:tcW w:w="2160" w:type="dxa"/>
          </w:tcPr>
          <w:p w14:paraId="2C0FE28C" w14:textId="77777777" w:rsidR="00A42AFD" w:rsidRDefault="00000000">
            <w:r>
              <w:t>€ 9.075</w:t>
            </w:r>
          </w:p>
        </w:tc>
      </w:tr>
      <w:tr w:rsidR="00A42AFD" w14:paraId="141C7EE7" w14:textId="77777777">
        <w:tc>
          <w:tcPr>
            <w:tcW w:w="2160" w:type="dxa"/>
          </w:tcPr>
          <w:p w14:paraId="6BDD3EF7" w14:textId="77777777" w:rsidR="00A42AFD" w:rsidRDefault="00000000">
            <w:r>
              <w:t>DJ's</w:t>
            </w:r>
          </w:p>
        </w:tc>
        <w:tc>
          <w:tcPr>
            <w:tcW w:w="2160" w:type="dxa"/>
          </w:tcPr>
          <w:p w14:paraId="21C5781A" w14:textId="77777777" w:rsidR="00A42AFD" w:rsidRDefault="00000000">
            <w:r>
              <w:t>Phalerieau</w:t>
            </w:r>
          </w:p>
        </w:tc>
        <w:tc>
          <w:tcPr>
            <w:tcW w:w="2160" w:type="dxa"/>
          </w:tcPr>
          <w:p w14:paraId="2F9D465A" w14:textId="77777777" w:rsidR="00A42AFD" w:rsidRDefault="00000000">
            <w:r>
              <w:t>€ 1.000–2.500</w:t>
            </w:r>
          </w:p>
        </w:tc>
        <w:tc>
          <w:tcPr>
            <w:tcW w:w="2160" w:type="dxa"/>
          </w:tcPr>
          <w:p w14:paraId="3FA0BA6B" w14:textId="77777777" w:rsidR="00A42AFD" w:rsidRDefault="00000000">
            <w:r>
              <w:t>€ 1.210–3.025</w:t>
            </w:r>
          </w:p>
        </w:tc>
      </w:tr>
      <w:tr w:rsidR="00A42AFD" w14:paraId="617134D9" w14:textId="77777777">
        <w:tc>
          <w:tcPr>
            <w:tcW w:w="2160" w:type="dxa"/>
          </w:tcPr>
          <w:p w14:paraId="243D2A34" w14:textId="77777777" w:rsidR="00A42AFD" w:rsidRDefault="00000000">
            <w:r>
              <w:t>DJ's</w:t>
            </w:r>
          </w:p>
        </w:tc>
        <w:tc>
          <w:tcPr>
            <w:tcW w:w="2160" w:type="dxa"/>
          </w:tcPr>
          <w:p w14:paraId="5988CEE7" w14:textId="77777777" w:rsidR="00A42AFD" w:rsidRDefault="00000000">
            <w:r>
              <w:t>Prok &amp; Fitch</w:t>
            </w:r>
          </w:p>
        </w:tc>
        <w:tc>
          <w:tcPr>
            <w:tcW w:w="2160" w:type="dxa"/>
          </w:tcPr>
          <w:p w14:paraId="70764EBA" w14:textId="77777777" w:rsidR="00A42AFD" w:rsidRDefault="00000000">
            <w:r>
              <w:t>€ 5.000–10.000</w:t>
            </w:r>
          </w:p>
        </w:tc>
        <w:tc>
          <w:tcPr>
            <w:tcW w:w="2160" w:type="dxa"/>
          </w:tcPr>
          <w:p w14:paraId="05B73B79" w14:textId="77777777" w:rsidR="00A42AFD" w:rsidRDefault="00000000">
            <w:r>
              <w:t>€ 6.050–12.100</w:t>
            </w:r>
          </w:p>
        </w:tc>
      </w:tr>
      <w:tr w:rsidR="00A42AFD" w14:paraId="20D5773B" w14:textId="77777777">
        <w:tc>
          <w:tcPr>
            <w:tcW w:w="2160" w:type="dxa"/>
          </w:tcPr>
          <w:p w14:paraId="4F0542E5" w14:textId="77777777" w:rsidR="00A42AFD" w:rsidRDefault="00000000">
            <w:r>
              <w:t>DJ's</w:t>
            </w:r>
          </w:p>
        </w:tc>
        <w:tc>
          <w:tcPr>
            <w:tcW w:w="2160" w:type="dxa"/>
          </w:tcPr>
          <w:p w14:paraId="17E431C5" w14:textId="77777777" w:rsidR="00A42AFD" w:rsidRDefault="00000000">
            <w:r>
              <w:t>Q‑Music the Party</w:t>
            </w:r>
          </w:p>
        </w:tc>
        <w:tc>
          <w:tcPr>
            <w:tcW w:w="2160" w:type="dxa"/>
          </w:tcPr>
          <w:p w14:paraId="28561F98" w14:textId="77777777" w:rsidR="00A42AFD" w:rsidRDefault="00000000">
            <w:r>
              <w:t>€ 2.500–5.000</w:t>
            </w:r>
          </w:p>
        </w:tc>
        <w:tc>
          <w:tcPr>
            <w:tcW w:w="2160" w:type="dxa"/>
          </w:tcPr>
          <w:p w14:paraId="0B06D992" w14:textId="77777777" w:rsidR="00A42AFD" w:rsidRDefault="00000000">
            <w:r>
              <w:t>€ 3.025–6.050</w:t>
            </w:r>
          </w:p>
        </w:tc>
      </w:tr>
      <w:tr w:rsidR="00A42AFD" w14:paraId="793D6815" w14:textId="77777777">
        <w:tc>
          <w:tcPr>
            <w:tcW w:w="2160" w:type="dxa"/>
          </w:tcPr>
          <w:p w14:paraId="384BC6F6" w14:textId="77777777" w:rsidR="00A42AFD" w:rsidRDefault="00000000">
            <w:r>
              <w:t>DJ's</w:t>
            </w:r>
          </w:p>
        </w:tc>
        <w:tc>
          <w:tcPr>
            <w:tcW w:w="2160" w:type="dxa"/>
          </w:tcPr>
          <w:p w14:paraId="4E1C8B81" w14:textId="77777777" w:rsidR="00A42AFD" w:rsidRDefault="00000000">
            <w:r>
              <w:t>Radio 538 on Tour</w:t>
            </w:r>
          </w:p>
        </w:tc>
        <w:tc>
          <w:tcPr>
            <w:tcW w:w="2160" w:type="dxa"/>
          </w:tcPr>
          <w:p w14:paraId="3820C049" w14:textId="77777777" w:rsidR="00A42AFD" w:rsidRDefault="00000000">
            <w:r>
              <w:t>€ 2.500–5.000</w:t>
            </w:r>
          </w:p>
        </w:tc>
        <w:tc>
          <w:tcPr>
            <w:tcW w:w="2160" w:type="dxa"/>
          </w:tcPr>
          <w:p w14:paraId="5B7D83FD" w14:textId="77777777" w:rsidR="00A42AFD" w:rsidRDefault="00000000">
            <w:r>
              <w:t>€ 3.025–6.050</w:t>
            </w:r>
          </w:p>
        </w:tc>
      </w:tr>
      <w:tr w:rsidR="00A42AFD" w14:paraId="6F6E3DD7" w14:textId="77777777">
        <w:tc>
          <w:tcPr>
            <w:tcW w:w="2160" w:type="dxa"/>
          </w:tcPr>
          <w:p w14:paraId="43CEF267" w14:textId="77777777" w:rsidR="00A42AFD" w:rsidRDefault="00000000">
            <w:r>
              <w:t>DJ's</w:t>
            </w:r>
          </w:p>
        </w:tc>
        <w:tc>
          <w:tcPr>
            <w:tcW w:w="2160" w:type="dxa"/>
          </w:tcPr>
          <w:p w14:paraId="75362E29" w14:textId="77777777" w:rsidR="00A42AFD" w:rsidRDefault="00000000">
            <w:r>
              <w:t>Ralvero</w:t>
            </w:r>
          </w:p>
        </w:tc>
        <w:tc>
          <w:tcPr>
            <w:tcW w:w="2160" w:type="dxa"/>
          </w:tcPr>
          <w:p w14:paraId="3A95C571" w14:textId="77777777" w:rsidR="00A42AFD" w:rsidRDefault="00000000">
            <w:r>
              <w:t>€ 1.000–2.500</w:t>
            </w:r>
          </w:p>
        </w:tc>
        <w:tc>
          <w:tcPr>
            <w:tcW w:w="2160" w:type="dxa"/>
          </w:tcPr>
          <w:p w14:paraId="1EC46548" w14:textId="77777777" w:rsidR="00A42AFD" w:rsidRDefault="00000000">
            <w:r>
              <w:t>€ 1.210–3.025</w:t>
            </w:r>
          </w:p>
        </w:tc>
      </w:tr>
      <w:tr w:rsidR="00A42AFD" w14:paraId="1F61E116" w14:textId="77777777">
        <w:tc>
          <w:tcPr>
            <w:tcW w:w="2160" w:type="dxa"/>
          </w:tcPr>
          <w:p w14:paraId="73475444" w14:textId="77777777" w:rsidR="00A42AFD" w:rsidRDefault="00000000">
            <w:r>
              <w:t>DJ's</w:t>
            </w:r>
          </w:p>
        </w:tc>
        <w:tc>
          <w:tcPr>
            <w:tcW w:w="2160" w:type="dxa"/>
          </w:tcPr>
          <w:p w14:paraId="1278BBF4" w14:textId="77777777" w:rsidR="00A42AFD" w:rsidRDefault="00000000">
            <w:r>
              <w:t>Rank 1</w:t>
            </w:r>
          </w:p>
        </w:tc>
        <w:tc>
          <w:tcPr>
            <w:tcW w:w="2160" w:type="dxa"/>
          </w:tcPr>
          <w:p w14:paraId="3CCF2DDF" w14:textId="77777777" w:rsidR="00A42AFD" w:rsidRDefault="00000000">
            <w:r>
              <w:t>€ 2.500–5.000</w:t>
            </w:r>
          </w:p>
        </w:tc>
        <w:tc>
          <w:tcPr>
            <w:tcW w:w="2160" w:type="dxa"/>
          </w:tcPr>
          <w:p w14:paraId="731FA09F" w14:textId="77777777" w:rsidR="00A42AFD" w:rsidRDefault="00000000">
            <w:r>
              <w:t>€ 3.025–6.050</w:t>
            </w:r>
          </w:p>
        </w:tc>
      </w:tr>
      <w:tr w:rsidR="00A42AFD" w14:paraId="250D2F9F" w14:textId="77777777">
        <w:tc>
          <w:tcPr>
            <w:tcW w:w="2160" w:type="dxa"/>
          </w:tcPr>
          <w:p w14:paraId="0904BD12" w14:textId="77777777" w:rsidR="00A42AFD" w:rsidRDefault="00000000">
            <w:r>
              <w:t>DJ's</w:t>
            </w:r>
          </w:p>
        </w:tc>
        <w:tc>
          <w:tcPr>
            <w:tcW w:w="2160" w:type="dxa"/>
          </w:tcPr>
          <w:p w14:paraId="15D6183C" w14:textId="77777777" w:rsidR="00A42AFD" w:rsidRDefault="00000000">
            <w:r>
              <w:t>Richard Durand</w:t>
            </w:r>
          </w:p>
        </w:tc>
        <w:tc>
          <w:tcPr>
            <w:tcW w:w="2160" w:type="dxa"/>
          </w:tcPr>
          <w:p w14:paraId="516C6E38" w14:textId="77777777" w:rsidR="00A42AFD" w:rsidRDefault="00000000">
            <w:r>
              <w:t>€ 2.500–5.000</w:t>
            </w:r>
          </w:p>
        </w:tc>
        <w:tc>
          <w:tcPr>
            <w:tcW w:w="2160" w:type="dxa"/>
          </w:tcPr>
          <w:p w14:paraId="47CD2B91" w14:textId="77777777" w:rsidR="00A42AFD" w:rsidRDefault="00000000">
            <w:r>
              <w:t>€ 3.025–6.050</w:t>
            </w:r>
          </w:p>
        </w:tc>
      </w:tr>
      <w:tr w:rsidR="00A42AFD" w14:paraId="2F5BFF13" w14:textId="77777777">
        <w:tc>
          <w:tcPr>
            <w:tcW w:w="2160" w:type="dxa"/>
          </w:tcPr>
          <w:p w14:paraId="05E8A75B" w14:textId="77777777" w:rsidR="00A42AFD" w:rsidRDefault="00000000">
            <w:r>
              <w:t>Duo's</w:t>
            </w:r>
          </w:p>
        </w:tc>
        <w:tc>
          <w:tcPr>
            <w:tcW w:w="2160" w:type="dxa"/>
          </w:tcPr>
          <w:p w14:paraId="4968F133" w14:textId="77777777" w:rsidR="00A42AFD" w:rsidRDefault="00000000">
            <w:r>
              <w:t>Nick &amp; Simon</w:t>
            </w:r>
          </w:p>
        </w:tc>
        <w:tc>
          <w:tcPr>
            <w:tcW w:w="2160" w:type="dxa"/>
          </w:tcPr>
          <w:p w14:paraId="59FA12A2" w14:textId="77777777" w:rsidR="00A42AFD" w:rsidRDefault="00000000">
            <w:r>
              <w:t>€ 22.500</w:t>
            </w:r>
          </w:p>
        </w:tc>
        <w:tc>
          <w:tcPr>
            <w:tcW w:w="2160" w:type="dxa"/>
          </w:tcPr>
          <w:p w14:paraId="69A9BA46" w14:textId="77777777" w:rsidR="00A42AFD" w:rsidRDefault="00000000">
            <w:r>
              <w:t>€ 27.225</w:t>
            </w:r>
          </w:p>
        </w:tc>
      </w:tr>
      <w:tr w:rsidR="00A42AFD" w14:paraId="12E5A3A9" w14:textId="77777777">
        <w:tc>
          <w:tcPr>
            <w:tcW w:w="2160" w:type="dxa"/>
          </w:tcPr>
          <w:p w14:paraId="7755481A" w14:textId="77777777" w:rsidR="00A42AFD" w:rsidRDefault="00000000">
            <w:r>
              <w:t>Duo's</w:t>
            </w:r>
          </w:p>
        </w:tc>
        <w:tc>
          <w:tcPr>
            <w:tcW w:w="2160" w:type="dxa"/>
          </w:tcPr>
          <w:p w14:paraId="1DBC033C" w14:textId="77777777" w:rsidR="00A42AFD" w:rsidRDefault="00000000">
            <w:r>
              <w:t>Suzan &amp; Freek</w:t>
            </w:r>
          </w:p>
        </w:tc>
        <w:tc>
          <w:tcPr>
            <w:tcW w:w="2160" w:type="dxa"/>
          </w:tcPr>
          <w:p w14:paraId="50D4DCF4" w14:textId="77777777" w:rsidR="00A42AFD" w:rsidRDefault="00000000">
            <w:r>
              <w:t>€ 20.000+</w:t>
            </w:r>
          </w:p>
        </w:tc>
        <w:tc>
          <w:tcPr>
            <w:tcW w:w="2160" w:type="dxa"/>
          </w:tcPr>
          <w:p w14:paraId="112D5369" w14:textId="77777777" w:rsidR="00A42AFD" w:rsidRDefault="00000000">
            <w:r>
              <w:t>€ 24.200+</w:t>
            </w:r>
          </w:p>
        </w:tc>
      </w:tr>
      <w:tr w:rsidR="00A42AFD" w14:paraId="6B18A3EC" w14:textId="77777777">
        <w:tc>
          <w:tcPr>
            <w:tcW w:w="2160" w:type="dxa"/>
          </w:tcPr>
          <w:p w14:paraId="0EC44CEF" w14:textId="77777777" w:rsidR="00A42AFD" w:rsidRDefault="00000000">
            <w:r>
              <w:t>Duo's</w:t>
            </w:r>
          </w:p>
        </w:tc>
        <w:tc>
          <w:tcPr>
            <w:tcW w:w="2160" w:type="dxa"/>
          </w:tcPr>
          <w:p w14:paraId="1BC82BB1" w14:textId="77777777" w:rsidR="00A42AFD" w:rsidRDefault="00000000">
            <w:r>
              <w:t>De Jeugd van Tegenwoordig</w:t>
            </w:r>
          </w:p>
        </w:tc>
        <w:tc>
          <w:tcPr>
            <w:tcW w:w="2160" w:type="dxa"/>
          </w:tcPr>
          <w:p w14:paraId="6940E7FC" w14:textId="77777777" w:rsidR="00A42AFD" w:rsidRDefault="00000000">
            <w:r>
              <w:t>€ 30.000</w:t>
            </w:r>
          </w:p>
        </w:tc>
        <w:tc>
          <w:tcPr>
            <w:tcW w:w="2160" w:type="dxa"/>
          </w:tcPr>
          <w:p w14:paraId="7A10A1B5" w14:textId="77777777" w:rsidR="00A42AFD" w:rsidRDefault="00000000">
            <w:r>
              <w:t>€ 36.300</w:t>
            </w:r>
          </w:p>
        </w:tc>
      </w:tr>
    </w:tbl>
    <w:p w14:paraId="2B5588A6" w14:textId="77777777" w:rsidR="00040B5B" w:rsidRDefault="00040B5B"/>
    <w:sectPr w:rsidR="00040B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2248116">
    <w:abstractNumId w:val="8"/>
  </w:num>
  <w:num w:numId="2" w16cid:durableId="1814786497">
    <w:abstractNumId w:val="6"/>
  </w:num>
  <w:num w:numId="3" w16cid:durableId="1009017544">
    <w:abstractNumId w:val="5"/>
  </w:num>
  <w:num w:numId="4" w16cid:durableId="766124409">
    <w:abstractNumId w:val="4"/>
  </w:num>
  <w:num w:numId="5" w16cid:durableId="798769600">
    <w:abstractNumId w:val="7"/>
  </w:num>
  <w:num w:numId="6" w16cid:durableId="2007978018">
    <w:abstractNumId w:val="3"/>
  </w:num>
  <w:num w:numId="7" w16cid:durableId="594678432">
    <w:abstractNumId w:val="2"/>
  </w:num>
  <w:num w:numId="8" w16cid:durableId="2110274079">
    <w:abstractNumId w:val="1"/>
  </w:num>
  <w:num w:numId="9" w16cid:durableId="14306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0B5B"/>
    <w:rsid w:val="0006063C"/>
    <w:rsid w:val="0015074B"/>
    <w:rsid w:val="0029639D"/>
    <w:rsid w:val="002D04AD"/>
    <w:rsid w:val="00326F90"/>
    <w:rsid w:val="00865201"/>
    <w:rsid w:val="00A42AF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1CE53"/>
  <w14:defaultImageDpi w14:val="300"/>
  <w15:docId w15:val="{DC8511DA-99B0-49BD-A6D3-C1031BD4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Siekman</cp:lastModifiedBy>
  <cp:revision>2</cp:revision>
  <dcterms:created xsi:type="dcterms:W3CDTF">2025-08-17T12:22:00Z</dcterms:created>
  <dcterms:modified xsi:type="dcterms:W3CDTF">2025-08-17T12:22:00Z</dcterms:modified>
  <cp:category/>
</cp:coreProperties>
</file>